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05-0259/2601/2025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86MS0026-</w:t>
      </w:r>
      <w:r>
        <w:rPr>
          <w:rStyle w:val="cat-PhoneNumbergrp-3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3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  <w:jc w:val="center"/>
      </w:pPr>
    </w:p>
    <w:p>
      <w:pPr>
        <w:tabs>
          <w:tab w:val="left" w:pos="3615"/>
        </w:tabs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jc w:val="both"/>
      </w:pP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209</w:t>
      </w:r>
    </w:p>
    <w:p>
      <w:pPr>
        <w:spacing w:before="0" w:after="0" w:line="260" w:lineRule="atLeast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 мирового судьи судебного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поступления дела мировой судья судебного участка № 4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Наталья Валерьевна Разумная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гражданство: Российская Федерация, зарегистрированного и проживающего по адресу: </w:t>
      </w:r>
      <w:r>
        <w:rPr>
          <w:rStyle w:val="cat-PhoneNumbergrp-34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Сургут г, 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31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PhoneNumbergrp-34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Сургут г,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Тараев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 Васильевич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в установленный законом срок до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Style w:val="cat-Sumgrp-27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28/774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и материалы дела поступили мировому судье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 Васильевич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рассмотрение дела не явился, надлежащим образом извещен о дне и времени рассмотрения дела.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Извещение о дне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Тараеву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судебной повесткой по адресу места жительства, представленному административным органом, повестка не получена </w:t>
      </w:r>
      <w:r>
        <w:rPr>
          <w:rFonts w:ascii="Times New Roman" w:eastAsia="Times New Roman" w:hAnsi="Times New Roman" w:cs="Times New Roman"/>
          <w:sz w:val="26"/>
          <w:szCs w:val="26"/>
        </w:rPr>
        <w:t>Тараевым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Владимиром Васильевичем, почтовое отправление по истечении срока хранения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почтовым идентификатором 62843706515962 возвращена в суд.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165.1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силу части 3 статьи 25.1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20.25. КоАП РФ устанавливает альтернативное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суд приходит к следующим выводам.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69/25 от </w:t>
      </w:r>
      <w:r>
        <w:rPr>
          <w:rStyle w:val="cat-Dategrp-16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28/774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справкой об отсутствии оплаты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уведомлением о месте и времени составления протокола об административном правонарушении, копией списка внутренних почтовых отправлений, отчетом об отслеживании почтового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28/774 от </w:t>
      </w:r>
      <w:r>
        <w:rPr>
          <w:rStyle w:val="cat-Date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комиссией </w:t>
      </w:r>
      <w:r>
        <w:rPr>
          <w:rStyle w:val="cat-Addressgrp-6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направлена </w:t>
      </w:r>
      <w:r>
        <w:rPr>
          <w:rFonts w:ascii="Times New Roman" w:eastAsia="Times New Roman" w:hAnsi="Times New Roman" w:cs="Times New Roman"/>
          <w:sz w:val="26"/>
          <w:szCs w:val="26"/>
        </w:rPr>
        <w:t>Тараеву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rFonts w:ascii="Times New Roman" w:eastAsia="Times New Roman" w:hAnsi="Times New Roman" w:cs="Times New Roman"/>
          <w:sz w:val="26"/>
          <w:szCs w:val="26"/>
        </w:rPr>
        <w:t>80082699836852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не вручено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7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произведен возврат отправления за истечением срока его хранения.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пункте 67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</w:t>
      </w:r>
      <w:r>
        <w:rPr>
          <w:rStyle w:val="cat-Dategrp-18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 1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165</w:t>
        </w:r>
      </w:hyperlink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  <w:vertAlign w:val="superscript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  <w:vertAlign w:val="superscript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</w:t>
      </w:r>
      <w:r>
        <w:rPr>
          <w:rFonts w:ascii="Times New Roman" w:eastAsia="Times New Roman" w:hAnsi="Times New Roman" w:cs="Times New Roman"/>
          <w:sz w:val="26"/>
          <w:szCs w:val="26"/>
        </w:rPr>
        <w:t>от получения корреспонденции в отделении связи, в связи с чем она была возвращена по истечении срока хранения.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Тараев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 Васильевич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8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нахожу его преклонный пенсионный возраст.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привлекаемого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стать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>4.3.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в ходе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Тараева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8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Тараеву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Васильевичу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положения: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л/с 04872D08080), Банк: РКЦ </w:t>
      </w:r>
      <w:r>
        <w:rPr>
          <w:rStyle w:val="cat-Addressgrp-7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Ханты-Мансийскому автономному округу-Югре </w:t>
      </w:r>
      <w:r>
        <w:rPr>
          <w:rStyle w:val="cat-Addressgrp-7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 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5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6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7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8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72011601203019000140, УИН 0412365400265002592520140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копию квитанции об оплате административного штрафа необходимо представить по адресу: </w:t>
      </w:r>
      <w:r>
        <w:rPr>
          <w:rStyle w:val="cat-Addressgrp-8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505 либо по электронной почте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s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urgut1@mirsud86.ru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 пометкой «к делу № 05-0259/2601/2025»;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</w:t>
      </w:r>
      <w:r>
        <w:rPr>
          <w:rStyle w:val="cat-Dategrp-19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 103-ФЗ "О деятельности по приёму платежей физических лиц, осуществляемой платёжными агентами";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4.1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28/774 от </w:t>
      </w:r>
      <w:r>
        <w:rPr>
          <w:rStyle w:val="cat-Dategrp-12rplc-5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Style w:val="cat-Dategrp-13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размере </w:t>
      </w:r>
      <w:r>
        <w:rPr>
          <w:rStyle w:val="cat-Sumgrp-29rplc-5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Тараевым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Владимиром Васильевичем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личная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Н.В. Разумная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2rplc-0">
    <w:name w:val="cat-PhoneNumber grp-32 rplc-0"/>
    <w:basedOn w:val="DefaultParagraphFont"/>
  </w:style>
  <w:style w:type="character" w:customStyle="1" w:styleId="cat-PhoneNumbergrp-33rplc-1">
    <w:name w:val="cat-PhoneNumber grp-33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9rplc-3">
    <w:name w:val="cat-Date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PhoneNumbergrp-34rplc-13">
    <w:name w:val="cat-PhoneNumber grp-3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31rplc-18">
    <w:name w:val="cat-Time grp-31 rplc-18"/>
    <w:basedOn w:val="DefaultParagraphFont"/>
  </w:style>
  <w:style w:type="character" w:customStyle="1" w:styleId="cat-PhoneNumbergrp-34rplc-19">
    <w:name w:val="cat-PhoneNumber grp-3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27rplc-25">
    <w:name w:val="cat-Sum grp-2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Dategrp-18rplc-42">
    <w:name w:val="cat-Date grp-18 rplc-42"/>
    <w:basedOn w:val="DefaultParagraphFont"/>
  </w:style>
  <w:style w:type="character" w:customStyle="1" w:styleId="cat-Sumgrp-28rplc-47">
    <w:name w:val="cat-Sum grp-28 rplc-47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6rplc-52">
    <w:name w:val="cat-PhoneNumber grp-36 rplc-52"/>
    <w:basedOn w:val="DefaultParagraphFont"/>
  </w:style>
  <w:style w:type="character" w:customStyle="1" w:styleId="cat-PhoneNumbergrp-37rplc-53">
    <w:name w:val="cat-PhoneNumber grp-37 rplc-53"/>
    <w:basedOn w:val="DefaultParagraphFont"/>
  </w:style>
  <w:style w:type="character" w:customStyle="1" w:styleId="cat-PhoneNumbergrp-38rplc-54">
    <w:name w:val="cat-PhoneNumber grp-38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Dategrp-19rplc-56">
    <w:name w:val="cat-Date grp-19 rplc-56"/>
    <w:basedOn w:val="DefaultParagraphFont"/>
  </w:style>
  <w:style w:type="character" w:customStyle="1" w:styleId="cat-Dategrp-12rplc-57">
    <w:name w:val="cat-Date grp-12 rplc-57"/>
    <w:basedOn w:val="DefaultParagraphFont"/>
  </w:style>
  <w:style w:type="character" w:customStyle="1" w:styleId="cat-Dategrp-13rplc-58">
    <w:name w:val="cat-Date grp-13 rplc-58"/>
    <w:basedOn w:val="DefaultParagraphFont"/>
  </w:style>
  <w:style w:type="character" w:customStyle="1" w:styleId="cat-Sumgrp-29rplc-59">
    <w:name w:val="cat-Sum grp-2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4104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garantF1://71000882.67" TargetMode="External" /><Relationship Id="rId7" Type="http://schemas.openxmlformats.org/officeDocument/2006/relationships/hyperlink" Target="garantF1://10064072.165110" TargetMode="External" /><Relationship Id="rId8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9" Type="http://schemas.openxmlformats.org/officeDocument/2006/relationships/hyperlink" Target="mailto:surgut1@mirsud86.ru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